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81" w:rsidRPr="003E3D4E" w:rsidRDefault="003E3D4E">
      <w:pPr>
        <w:spacing w:after="0" w:line="408" w:lineRule="auto"/>
        <w:ind w:left="120"/>
        <w:jc w:val="center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46D81" w:rsidRPr="003E3D4E" w:rsidRDefault="003E3D4E">
      <w:pPr>
        <w:spacing w:after="0" w:line="408" w:lineRule="auto"/>
        <w:ind w:left="120"/>
        <w:jc w:val="center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b9bd104d-6082-47bd-8132-2766a2040a6c"/>
      <w:r w:rsidRPr="003E3D4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0"/>
      <w:r w:rsidRPr="003E3D4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46D81" w:rsidRPr="003E3D4E" w:rsidRDefault="003E3D4E">
      <w:pPr>
        <w:spacing w:after="0" w:line="408" w:lineRule="auto"/>
        <w:ind w:left="120"/>
        <w:jc w:val="center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4df4a62-8dcd-4a78-a0bb-c2323fe584ec"/>
      <w:r w:rsidRPr="003E3D4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</w:t>
      </w:r>
      <w:proofErr w:type="gramStart"/>
      <w:r w:rsidRPr="003E3D4E">
        <w:rPr>
          <w:rFonts w:ascii="Times New Roman" w:hAnsi="Times New Roman"/>
          <w:b/>
          <w:color w:val="000000"/>
          <w:sz w:val="28"/>
          <w:lang w:val="ru-RU"/>
        </w:rPr>
        <w:t>.Е</w:t>
      </w:r>
      <w:proofErr w:type="gramEnd"/>
      <w:r w:rsidRPr="003E3D4E">
        <w:rPr>
          <w:rFonts w:ascii="Times New Roman" w:hAnsi="Times New Roman"/>
          <w:b/>
          <w:color w:val="000000"/>
          <w:sz w:val="28"/>
          <w:lang w:val="ru-RU"/>
        </w:rPr>
        <w:t>катеринбург</w:t>
      </w:r>
      <w:bookmarkEnd w:id="1"/>
      <w:r w:rsidRPr="003E3D4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3D4E">
        <w:rPr>
          <w:rFonts w:ascii="Times New Roman" w:hAnsi="Times New Roman"/>
          <w:color w:val="000000"/>
          <w:sz w:val="28"/>
          <w:lang w:val="ru-RU"/>
        </w:rPr>
        <w:t>​</w:t>
      </w:r>
    </w:p>
    <w:p w:rsidR="00546D81" w:rsidRPr="003E3D4E" w:rsidRDefault="003E3D4E">
      <w:pPr>
        <w:spacing w:after="0" w:line="408" w:lineRule="auto"/>
        <w:ind w:left="120"/>
        <w:jc w:val="center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МАОУ - СОШ № 93</w:t>
      </w:r>
    </w:p>
    <w:p w:rsidR="00546D81" w:rsidRPr="003E3D4E" w:rsidRDefault="00546D81">
      <w:pPr>
        <w:spacing w:after="0"/>
        <w:ind w:left="120"/>
        <w:rPr>
          <w:lang w:val="ru-RU"/>
        </w:rPr>
      </w:pPr>
    </w:p>
    <w:p w:rsidR="00546D81" w:rsidRPr="003E3D4E" w:rsidRDefault="00546D81">
      <w:pPr>
        <w:spacing w:after="0"/>
        <w:ind w:left="120"/>
        <w:rPr>
          <w:lang w:val="ru-RU"/>
        </w:rPr>
      </w:pPr>
    </w:p>
    <w:p w:rsidR="00546D81" w:rsidRPr="003E3D4E" w:rsidRDefault="00546D81">
      <w:pPr>
        <w:spacing w:after="0"/>
        <w:ind w:left="120"/>
        <w:rPr>
          <w:lang w:val="ru-RU"/>
        </w:rPr>
      </w:pPr>
    </w:p>
    <w:p w:rsidR="00546D81" w:rsidRPr="003E3D4E" w:rsidRDefault="00546D8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46D81" w:rsidRPr="00F54610">
        <w:tc>
          <w:tcPr>
            <w:tcW w:w="3114" w:type="dxa"/>
          </w:tcPr>
          <w:p w:rsidR="00546D81" w:rsidRDefault="003E3D4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46D81" w:rsidRDefault="003E3D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546D81" w:rsidRDefault="003E3D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6D81" w:rsidRDefault="003E3D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Тетюшкина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Т.А.)</w:t>
            </w:r>
          </w:p>
          <w:p w:rsidR="00546D81" w:rsidRDefault="003E3D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F54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«[</w:t>
            </w:r>
            <w:r w:rsidR="00F54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]» 08   202</w:t>
            </w:r>
            <w:r w:rsidR="00F54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46D81" w:rsidRDefault="00546D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46D81" w:rsidRDefault="00546D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46D81" w:rsidRDefault="003E3D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46D81" w:rsidRDefault="003E3D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46D81" w:rsidRDefault="003E3D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6D81" w:rsidRDefault="003E3D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(Усова О.Н.)</w:t>
            </w:r>
          </w:p>
          <w:p w:rsidR="00546D81" w:rsidRDefault="003E3D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54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387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«[</w:t>
            </w:r>
            <w:r w:rsidR="00F54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31]»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F54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46D81" w:rsidRDefault="00546D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6D81" w:rsidRPr="003E3D4E" w:rsidRDefault="00546D81">
      <w:pPr>
        <w:spacing w:after="0"/>
        <w:ind w:left="120"/>
        <w:rPr>
          <w:lang w:val="ru-RU"/>
        </w:rPr>
      </w:pPr>
    </w:p>
    <w:p w:rsidR="00546D81" w:rsidRPr="003E3D4E" w:rsidRDefault="00546D81">
      <w:pPr>
        <w:spacing w:after="0"/>
        <w:ind w:left="120"/>
        <w:rPr>
          <w:lang w:val="ru-RU"/>
        </w:rPr>
      </w:pPr>
    </w:p>
    <w:p w:rsidR="00546D81" w:rsidRPr="003E3D4E" w:rsidRDefault="00546D81">
      <w:pPr>
        <w:spacing w:after="0"/>
        <w:ind w:left="120"/>
        <w:rPr>
          <w:lang w:val="ru-RU"/>
        </w:rPr>
      </w:pPr>
    </w:p>
    <w:p w:rsidR="00546D81" w:rsidRPr="003E3D4E" w:rsidRDefault="003E3D4E">
      <w:pPr>
        <w:spacing w:after="0" w:line="408" w:lineRule="auto"/>
        <w:ind w:left="120"/>
        <w:jc w:val="center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46D81" w:rsidRPr="003E3D4E" w:rsidRDefault="003E3D4E">
      <w:pPr>
        <w:spacing w:after="0" w:line="408" w:lineRule="auto"/>
        <w:ind w:left="120"/>
        <w:jc w:val="center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1916197)</w:t>
      </w:r>
    </w:p>
    <w:p w:rsidR="00546D81" w:rsidRPr="003E3D4E" w:rsidRDefault="00546D81">
      <w:pPr>
        <w:spacing w:after="0"/>
        <w:ind w:left="120"/>
        <w:jc w:val="center"/>
        <w:rPr>
          <w:lang w:val="ru-RU"/>
        </w:rPr>
      </w:pPr>
    </w:p>
    <w:p w:rsidR="00546D81" w:rsidRPr="003E3D4E" w:rsidRDefault="003E3D4E">
      <w:pPr>
        <w:spacing w:after="0" w:line="408" w:lineRule="auto"/>
        <w:ind w:left="120"/>
        <w:jc w:val="center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46D81" w:rsidRPr="003E3D4E" w:rsidRDefault="003E3D4E">
      <w:pPr>
        <w:spacing w:after="0" w:line="408" w:lineRule="auto"/>
        <w:ind w:left="120"/>
        <w:jc w:val="center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546D81" w:rsidRPr="003E3D4E" w:rsidRDefault="00546D81">
      <w:pPr>
        <w:spacing w:after="0"/>
        <w:ind w:left="120"/>
        <w:jc w:val="center"/>
        <w:rPr>
          <w:lang w:val="ru-RU"/>
        </w:rPr>
      </w:pPr>
    </w:p>
    <w:p w:rsidR="00546D81" w:rsidRPr="003E3D4E" w:rsidRDefault="00546D81">
      <w:pPr>
        <w:spacing w:after="0"/>
        <w:ind w:left="120"/>
        <w:jc w:val="center"/>
        <w:rPr>
          <w:lang w:val="ru-RU"/>
        </w:rPr>
      </w:pPr>
    </w:p>
    <w:p w:rsidR="00546D81" w:rsidRPr="003E3D4E" w:rsidRDefault="00546D81">
      <w:pPr>
        <w:spacing w:after="0"/>
        <w:ind w:left="120"/>
        <w:jc w:val="center"/>
        <w:rPr>
          <w:lang w:val="ru-RU"/>
        </w:rPr>
      </w:pPr>
    </w:p>
    <w:p w:rsidR="00546D81" w:rsidRPr="003E3D4E" w:rsidRDefault="00546D81">
      <w:pPr>
        <w:spacing w:after="0"/>
        <w:ind w:left="120"/>
        <w:jc w:val="center"/>
        <w:rPr>
          <w:lang w:val="ru-RU"/>
        </w:rPr>
      </w:pPr>
    </w:p>
    <w:p w:rsidR="00546D81" w:rsidRPr="003E3D4E" w:rsidRDefault="00546D81">
      <w:pPr>
        <w:spacing w:after="0"/>
        <w:ind w:left="120"/>
        <w:jc w:val="center"/>
        <w:rPr>
          <w:lang w:val="ru-RU"/>
        </w:rPr>
      </w:pPr>
    </w:p>
    <w:p w:rsidR="00546D81" w:rsidRPr="003E3D4E" w:rsidRDefault="00546D81">
      <w:pPr>
        <w:spacing w:after="0"/>
        <w:ind w:left="120"/>
        <w:jc w:val="center"/>
        <w:rPr>
          <w:lang w:val="ru-RU"/>
        </w:rPr>
      </w:pPr>
    </w:p>
    <w:p w:rsidR="00546D81" w:rsidRPr="003E3D4E" w:rsidRDefault="003E3D4E">
      <w:pPr>
        <w:spacing w:after="0"/>
        <w:ind w:left="120"/>
        <w:jc w:val="center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129fc25-1484-4cce-a161-840ff826026d"/>
      <w:r w:rsidRPr="003E3D4E">
        <w:rPr>
          <w:rFonts w:ascii="Times New Roman" w:hAnsi="Times New Roman"/>
          <w:b/>
          <w:color w:val="000000"/>
          <w:sz w:val="28"/>
          <w:lang w:val="ru-RU"/>
        </w:rPr>
        <w:t>Екатеринбург</w:t>
      </w:r>
      <w:bookmarkEnd w:id="2"/>
      <w:r w:rsidRPr="003E3D4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62614f64-10de-4f5c-96b5-e9621fb5538a"/>
      <w:r w:rsidRPr="003E3D4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F54610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3E3D4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3D4E">
        <w:rPr>
          <w:rFonts w:ascii="Times New Roman" w:hAnsi="Times New Roman"/>
          <w:color w:val="000000"/>
          <w:sz w:val="28"/>
          <w:lang w:val="ru-RU"/>
        </w:rPr>
        <w:t>​</w:t>
      </w:r>
    </w:p>
    <w:p w:rsidR="00546D81" w:rsidRPr="003E3D4E" w:rsidRDefault="00546D81">
      <w:pPr>
        <w:spacing w:after="0"/>
        <w:ind w:left="120"/>
        <w:rPr>
          <w:lang w:val="ru-RU"/>
        </w:rPr>
      </w:pPr>
    </w:p>
    <w:p w:rsidR="00546D81" w:rsidRPr="003E3D4E" w:rsidRDefault="00546D81">
      <w:pPr>
        <w:rPr>
          <w:lang w:val="ru-RU"/>
        </w:rPr>
        <w:sectPr w:rsidR="00546D81" w:rsidRPr="003E3D4E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14086823"/>
    </w:p>
    <w:bookmarkEnd w:id="4"/>
    <w:p w:rsidR="00546D81" w:rsidRPr="003E3D4E" w:rsidRDefault="003E3D4E">
      <w:pPr>
        <w:spacing w:after="0" w:line="264" w:lineRule="auto"/>
        <w:ind w:left="120"/>
        <w:jc w:val="both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037c86a0-0100-46f4-8a06-fc1394a836a9"/>
      <w:r w:rsidRPr="003E3D4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  <w:r w:rsidRPr="003E3D4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‌</w:t>
      </w:r>
    </w:p>
    <w:p w:rsidR="00546D81" w:rsidRPr="003E3D4E" w:rsidRDefault="003E3D4E">
      <w:pPr>
        <w:spacing w:after="0" w:line="264" w:lineRule="auto"/>
        <w:ind w:left="12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​</w:t>
      </w:r>
    </w:p>
    <w:p w:rsidR="00546D81" w:rsidRPr="003E3D4E" w:rsidRDefault="00546D81">
      <w:pPr>
        <w:rPr>
          <w:lang w:val="ru-RU"/>
        </w:rPr>
        <w:sectPr w:rsidR="00546D81" w:rsidRPr="003E3D4E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14086824"/>
    </w:p>
    <w:bookmarkEnd w:id="6"/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left="120"/>
        <w:jc w:val="both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left="120"/>
        <w:jc w:val="both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46D81" w:rsidRPr="003E3D4E" w:rsidRDefault="00546D81">
      <w:pPr>
        <w:spacing w:after="0"/>
        <w:ind w:left="120"/>
        <w:rPr>
          <w:lang w:val="ru-RU"/>
        </w:rPr>
      </w:pPr>
    </w:p>
    <w:p w:rsidR="00546D81" w:rsidRPr="003E3D4E" w:rsidRDefault="00546D81">
      <w:pPr>
        <w:spacing w:after="0"/>
        <w:ind w:left="120"/>
        <w:rPr>
          <w:lang w:val="ru-RU"/>
        </w:rPr>
      </w:pPr>
    </w:p>
    <w:p w:rsidR="00546D81" w:rsidRPr="003E3D4E" w:rsidRDefault="003E3D4E">
      <w:pPr>
        <w:spacing w:after="0" w:line="264" w:lineRule="auto"/>
        <w:ind w:left="12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​</w:t>
      </w:r>
      <w:r w:rsidRPr="003E3D4E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left="120"/>
        <w:jc w:val="both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46D81" w:rsidRPr="003E3D4E" w:rsidRDefault="003E3D4E">
      <w:pPr>
        <w:spacing w:after="0" w:line="264" w:lineRule="auto"/>
        <w:ind w:left="120"/>
        <w:jc w:val="both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46D81" w:rsidRPr="003E3D4E" w:rsidRDefault="00546D81">
      <w:pPr>
        <w:spacing w:after="0"/>
        <w:ind w:left="120"/>
        <w:rPr>
          <w:lang w:val="ru-RU"/>
        </w:rPr>
      </w:pPr>
    </w:p>
    <w:p w:rsidR="00546D81" w:rsidRPr="003E3D4E" w:rsidRDefault="003E3D4E">
      <w:pPr>
        <w:spacing w:after="0" w:line="264" w:lineRule="auto"/>
        <w:ind w:left="120"/>
        <w:jc w:val="both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>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>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546D81" w:rsidRPr="003E3D4E" w:rsidRDefault="00546D81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546D81" w:rsidRPr="003E3D4E" w:rsidRDefault="003E3D4E">
      <w:pPr>
        <w:spacing w:after="0"/>
        <w:ind w:left="120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left="120"/>
        <w:jc w:val="both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546D81" w:rsidRPr="003E3D4E" w:rsidRDefault="00546D81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546D81" w:rsidRPr="003E3D4E" w:rsidRDefault="003E3D4E">
      <w:pPr>
        <w:spacing w:after="0" w:line="264" w:lineRule="auto"/>
        <w:ind w:left="120"/>
        <w:jc w:val="both"/>
        <w:rPr>
          <w:lang w:val="ru-RU"/>
        </w:rPr>
      </w:pPr>
      <w:r w:rsidRPr="003E3D4E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3E3D4E">
        <w:rPr>
          <w:rFonts w:ascii="Times New Roman" w:hAnsi="Times New Roman"/>
          <w:color w:val="000000"/>
          <w:sz w:val="28"/>
          <w:lang w:val="ru-RU"/>
        </w:rPr>
        <w:t>​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​</w:t>
      </w:r>
    </w:p>
    <w:p w:rsidR="00546D81" w:rsidRPr="003E3D4E" w:rsidRDefault="00546D81">
      <w:pPr>
        <w:rPr>
          <w:lang w:val="ru-RU"/>
        </w:rPr>
        <w:sectPr w:rsidR="00546D81" w:rsidRPr="003E3D4E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14086826"/>
    </w:p>
    <w:bookmarkEnd w:id="9"/>
    <w:p w:rsidR="00546D81" w:rsidRPr="003E3D4E" w:rsidRDefault="003E3D4E">
      <w:pPr>
        <w:spacing w:after="0" w:line="264" w:lineRule="auto"/>
        <w:ind w:left="120"/>
        <w:jc w:val="both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left="120"/>
        <w:jc w:val="both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46D81" w:rsidRPr="003E3D4E" w:rsidRDefault="00546D81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​</w:t>
      </w:r>
      <w:r w:rsidRPr="003E3D4E"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46D81" w:rsidRPr="003E3D4E" w:rsidRDefault="003E3D4E">
      <w:pPr>
        <w:spacing w:after="0"/>
        <w:ind w:left="120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left="120"/>
        <w:jc w:val="both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46D81" w:rsidRPr="003E3D4E" w:rsidRDefault="003E3D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546D81" w:rsidRDefault="003E3D4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46D81" w:rsidRPr="003E3D4E" w:rsidRDefault="003E3D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546D81" w:rsidRDefault="003E3D4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46D81" w:rsidRPr="003E3D4E" w:rsidRDefault="003E3D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546D81" w:rsidRDefault="003E3D4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46D81" w:rsidRPr="003E3D4E" w:rsidRDefault="003E3D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546D81" w:rsidRPr="003E3D4E" w:rsidRDefault="003E3D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46D81" w:rsidRPr="003E3D4E" w:rsidRDefault="003E3D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546D81" w:rsidRPr="003E3D4E" w:rsidRDefault="003E3D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46D81" w:rsidRPr="003E3D4E" w:rsidRDefault="003E3D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46D81" w:rsidRPr="003E3D4E" w:rsidRDefault="003E3D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546D81" w:rsidRPr="003E3D4E" w:rsidRDefault="003E3D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546D81" w:rsidRPr="003E3D4E" w:rsidRDefault="003E3D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46D81" w:rsidRPr="003E3D4E" w:rsidRDefault="003E3D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46D81" w:rsidRDefault="003E3D4E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46D81" w:rsidRPr="003E3D4E" w:rsidRDefault="003E3D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546D81" w:rsidRPr="003E3D4E" w:rsidRDefault="003E3D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46D81" w:rsidRPr="003E3D4E" w:rsidRDefault="003E3D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46D81" w:rsidRPr="003E3D4E" w:rsidRDefault="003E3D4E">
      <w:pPr>
        <w:spacing w:after="0" w:line="264" w:lineRule="auto"/>
        <w:ind w:left="120"/>
        <w:jc w:val="both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46D81" w:rsidRPr="003E3D4E" w:rsidRDefault="00546D81">
      <w:pPr>
        <w:spacing w:after="0"/>
        <w:ind w:left="120"/>
        <w:rPr>
          <w:lang w:val="ru-RU"/>
        </w:rPr>
      </w:pPr>
    </w:p>
    <w:p w:rsidR="00546D81" w:rsidRPr="003E3D4E" w:rsidRDefault="003E3D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46D81" w:rsidRPr="003E3D4E" w:rsidRDefault="003E3D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546D81" w:rsidRPr="003E3D4E" w:rsidRDefault="003E3D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46D81" w:rsidRPr="003E3D4E" w:rsidRDefault="003E3D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46D81" w:rsidRPr="003E3D4E" w:rsidRDefault="003E3D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46D81" w:rsidRPr="003E3D4E" w:rsidRDefault="00546D81">
      <w:pPr>
        <w:spacing w:after="0"/>
        <w:ind w:left="120"/>
        <w:rPr>
          <w:lang w:val="ru-RU"/>
        </w:rPr>
      </w:pP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​</w:t>
      </w:r>
    </w:p>
    <w:p w:rsidR="00546D81" w:rsidRPr="003E3D4E" w:rsidRDefault="003E3D4E">
      <w:pPr>
        <w:spacing w:after="0" w:line="264" w:lineRule="auto"/>
        <w:ind w:left="120"/>
        <w:jc w:val="both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46D81" w:rsidRPr="003E3D4E" w:rsidRDefault="003E3D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546D81" w:rsidRPr="003E3D4E" w:rsidRDefault="003E3D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546D81" w:rsidRPr="003E3D4E" w:rsidRDefault="003E3D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46D81" w:rsidRPr="003E3D4E" w:rsidRDefault="003E3D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46D81" w:rsidRPr="003E3D4E" w:rsidRDefault="003E3D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46D81" w:rsidRPr="003E3D4E" w:rsidRDefault="003E3D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546D81" w:rsidRPr="003E3D4E" w:rsidRDefault="003E3D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546D81" w:rsidRPr="003E3D4E" w:rsidRDefault="003E3D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546D81" w:rsidRPr="003E3D4E" w:rsidRDefault="003E3D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46D81" w:rsidRPr="003E3D4E" w:rsidRDefault="003E3D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546D81" w:rsidRPr="003E3D4E" w:rsidRDefault="00546D81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546D81" w:rsidRPr="003E3D4E" w:rsidRDefault="00546D81">
      <w:pPr>
        <w:spacing w:after="0"/>
        <w:ind w:left="120"/>
        <w:rPr>
          <w:lang w:val="ru-RU"/>
        </w:rPr>
      </w:pPr>
    </w:p>
    <w:p w:rsidR="00546D81" w:rsidRPr="003E3D4E" w:rsidRDefault="003E3D4E">
      <w:pPr>
        <w:spacing w:after="0"/>
        <w:ind w:left="120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6D81" w:rsidRPr="003E3D4E" w:rsidRDefault="00546D81">
      <w:pPr>
        <w:spacing w:after="0"/>
        <w:ind w:left="120"/>
        <w:rPr>
          <w:lang w:val="ru-RU"/>
        </w:rPr>
      </w:pPr>
    </w:p>
    <w:p w:rsidR="00546D81" w:rsidRPr="003E3D4E" w:rsidRDefault="003E3D4E">
      <w:pPr>
        <w:spacing w:after="0" w:line="264" w:lineRule="auto"/>
        <w:ind w:left="12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3D4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46D81" w:rsidRPr="003E3D4E" w:rsidRDefault="003E3D4E">
      <w:pPr>
        <w:spacing w:after="0" w:line="264" w:lineRule="auto"/>
        <w:ind w:left="120"/>
        <w:jc w:val="both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left="12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E3D4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46D81" w:rsidRPr="003E3D4E" w:rsidRDefault="003E3D4E">
      <w:pPr>
        <w:spacing w:after="0" w:line="264" w:lineRule="auto"/>
        <w:ind w:left="120"/>
        <w:jc w:val="both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>.;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left="12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E3D4E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46D81" w:rsidRPr="003E3D4E" w:rsidRDefault="003E3D4E">
      <w:pPr>
        <w:spacing w:after="0" w:line="264" w:lineRule="auto"/>
        <w:ind w:left="120"/>
        <w:jc w:val="both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46D81" w:rsidRPr="003E3D4E" w:rsidRDefault="00546D81">
      <w:pPr>
        <w:spacing w:after="0" w:line="264" w:lineRule="auto"/>
        <w:ind w:left="120"/>
        <w:jc w:val="both"/>
        <w:rPr>
          <w:lang w:val="ru-RU"/>
        </w:rPr>
      </w:pPr>
    </w:p>
    <w:p w:rsidR="00546D81" w:rsidRPr="003E3D4E" w:rsidRDefault="003E3D4E">
      <w:pPr>
        <w:spacing w:after="0" w:line="264" w:lineRule="auto"/>
        <w:ind w:left="12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3E3D4E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546D81" w:rsidRPr="003E3D4E" w:rsidRDefault="003E3D4E">
      <w:pPr>
        <w:spacing w:after="0" w:line="264" w:lineRule="auto"/>
        <w:ind w:left="120"/>
        <w:jc w:val="both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546D81" w:rsidRPr="003E3D4E" w:rsidRDefault="003E3D4E">
      <w:pPr>
        <w:spacing w:after="0" w:line="264" w:lineRule="auto"/>
        <w:ind w:firstLine="600"/>
        <w:jc w:val="both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46D81" w:rsidRPr="003E3D4E" w:rsidRDefault="003E3D4E">
      <w:pPr>
        <w:spacing w:after="0" w:line="264" w:lineRule="auto"/>
        <w:ind w:left="120"/>
        <w:jc w:val="both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46D81" w:rsidRPr="003E3D4E" w:rsidRDefault="00546D81">
      <w:pPr>
        <w:rPr>
          <w:lang w:val="ru-RU"/>
        </w:rPr>
        <w:sectPr w:rsidR="00546D81" w:rsidRPr="003E3D4E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14086827"/>
    </w:p>
    <w:bookmarkEnd w:id="12"/>
    <w:p w:rsidR="00546D81" w:rsidRPr="003E3D4E" w:rsidRDefault="003E3D4E">
      <w:pPr>
        <w:spacing w:after="0"/>
        <w:ind w:left="120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46D81" w:rsidRPr="003E3D4E" w:rsidRDefault="003E3D4E">
      <w:pPr>
        <w:spacing w:after="0"/>
        <w:ind w:left="120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3"/>
        <w:gridCol w:w="3470"/>
        <w:gridCol w:w="1386"/>
        <w:gridCol w:w="1843"/>
        <w:gridCol w:w="1912"/>
        <w:gridCol w:w="4348"/>
      </w:tblGrid>
      <w:tr w:rsidR="00546D81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</w:tr>
      <w:tr w:rsidR="00546D8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D81" w:rsidRDefault="00546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D81" w:rsidRDefault="00546D8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D81" w:rsidRDefault="00546D81"/>
        </w:tc>
      </w:tr>
      <w:tr w:rsidR="00546D8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7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8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9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0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1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2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3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4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5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6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6D81" w:rsidRDefault="00546D81"/>
        </w:tc>
      </w:tr>
    </w:tbl>
    <w:p w:rsidR="00546D81" w:rsidRDefault="00546D81">
      <w:pPr>
        <w:sectPr w:rsidR="00546D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D81" w:rsidRPr="003E3D4E" w:rsidRDefault="003E3D4E">
      <w:pPr>
        <w:spacing w:after="0"/>
        <w:ind w:left="120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4"/>
        <w:gridCol w:w="3699"/>
        <w:gridCol w:w="1316"/>
        <w:gridCol w:w="1843"/>
        <w:gridCol w:w="1912"/>
        <w:gridCol w:w="4348"/>
      </w:tblGrid>
      <w:tr w:rsidR="00546D81">
        <w:trPr>
          <w:trHeight w:val="144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</w:tr>
      <w:tr w:rsidR="00546D8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D81" w:rsidRDefault="00546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D81" w:rsidRDefault="00546D8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D81" w:rsidRDefault="00546D81"/>
        </w:tc>
      </w:tr>
      <w:tr w:rsidR="00546D81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7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8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9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20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21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22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23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24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6D81" w:rsidRDefault="00546D81"/>
        </w:tc>
      </w:tr>
    </w:tbl>
    <w:p w:rsidR="00546D81" w:rsidRDefault="00546D81">
      <w:pPr>
        <w:sectPr w:rsidR="00546D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D81" w:rsidRPr="003E3D4E" w:rsidRDefault="003E3D4E">
      <w:pPr>
        <w:spacing w:after="0"/>
        <w:ind w:left="120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3708"/>
        <w:gridCol w:w="1311"/>
        <w:gridCol w:w="1843"/>
        <w:gridCol w:w="1912"/>
        <w:gridCol w:w="4348"/>
      </w:tblGrid>
      <w:tr w:rsidR="00546D81">
        <w:trPr>
          <w:trHeight w:val="144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</w:tr>
      <w:tr w:rsidR="00546D8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D81" w:rsidRDefault="00546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D81" w:rsidRDefault="00546D8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D81" w:rsidRDefault="00546D81"/>
        </w:tc>
      </w:tr>
      <w:tr w:rsidR="00546D81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25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26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27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28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29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30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31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32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33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34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6D81" w:rsidRDefault="00546D81"/>
        </w:tc>
      </w:tr>
    </w:tbl>
    <w:p w:rsidR="00546D81" w:rsidRDefault="00546D81">
      <w:pPr>
        <w:sectPr w:rsidR="00546D8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_GoBack"/>
      <w:bookmarkStart w:id="14" w:name="block-14086821"/>
      <w:bookmarkEnd w:id="13"/>
    </w:p>
    <w:bookmarkEnd w:id="14"/>
    <w:p w:rsidR="00546D81" w:rsidRDefault="003E3D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6D81" w:rsidRDefault="003E3D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8"/>
        <w:gridCol w:w="2793"/>
        <w:gridCol w:w="1029"/>
        <w:gridCol w:w="1843"/>
        <w:gridCol w:w="1912"/>
        <w:gridCol w:w="1349"/>
        <w:gridCol w:w="4348"/>
      </w:tblGrid>
      <w:tr w:rsidR="00546D81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</w:tr>
      <w:tr w:rsidR="00546D8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D81" w:rsidRDefault="00546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D81" w:rsidRDefault="00546D8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D81" w:rsidRDefault="00546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D81" w:rsidRDefault="00546D81"/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35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36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37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38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39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40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41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42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быта: выполняем эскиз формы прялки или </w:t>
            </w: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43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44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45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46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47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48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49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50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51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52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</w:t>
            </w: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или </w:t>
            </w:r>
            <w:proofErr w:type="spellStart"/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53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54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55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56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57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58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59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60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61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62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63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64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65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66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): выполняем творческие работы по мотивам </w:t>
            </w: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67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68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69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70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71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72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73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74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75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76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</w:t>
            </w: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77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78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79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80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81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82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83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84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85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86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</w:t>
            </w: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87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88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89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90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91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92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93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94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Витраж в оформлении интерьера школы: выполняем </w:t>
            </w: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95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96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97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98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99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00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01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02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D81" w:rsidRDefault="00546D81"/>
        </w:tc>
      </w:tr>
    </w:tbl>
    <w:p w:rsidR="00546D81" w:rsidRDefault="00546D81">
      <w:pPr>
        <w:sectPr w:rsidR="00546D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D81" w:rsidRDefault="003E3D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0"/>
        <w:gridCol w:w="2806"/>
        <w:gridCol w:w="1024"/>
        <w:gridCol w:w="1843"/>
        <w:gridCol w:w="1912"/>
        <w:gridCol w:w="1349"/>
        <w:gridCol w:w="4348"/>
      </w:tblGrid>
      <w:tr w:rsidR="00546D81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</w:tr>
      <w:tr w:rsidR="00546D8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D81" w:rsidRDefault="00546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D81" w:rsidRDefault="00546D8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D81" w:rsidRDefault="00546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D81" w:rsidRDefault="00546D81"/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03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04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05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06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Пятно как средство </w:t>
            </w: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07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08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09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10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11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12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13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14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15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16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17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18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19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20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21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22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23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24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25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26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27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28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29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30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31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32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33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34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35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36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37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38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39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40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41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42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43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44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45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46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47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48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49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50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Воздушная перспектива: создаем </w:t>
            </w: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51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52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53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54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55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56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57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58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59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60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выполняем аппликации с графическими дорисовками «Наш город», «Улица моего </w:t>
            </w: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61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62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63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64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65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66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67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68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D81" w:rsidRDefault="00546D81"/>
        </w:tc>
      </w:tr>
    </w:tbl>
    <w:p w:rsidR="00546D81" w:rsidRDefault="00546D81">
      <w:pPr>
        <w:sectPr w:rsidR="00546D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D81" w:rsidRDefault="003E3D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0"/>
        <w:gridCol w:w="2754"/>
        <w:gridCol w:w="1046"/>
        <w:gridCol w:w="1843"/>
        <w:gridCol w:w="1912"/>
        <w:gridCol w:w="1349"/>
        <w:gridCol w:w="4348"/>
      </w:tblGrid>
      <w:tr w:rsidR="00546D81">
        <w:trPr>
          <w:trHeight w:val="144"/>
          <w:tblCellSpacing w:w="0" w:type="dxa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</w:tr>
      <w:tr w:rsidR="00546D8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D81" w:rsidRDefault="00546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D81" w:rsidRDefault="00546D8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D81" w:rsidRDefault="00546D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D81" w:rsidRDefault="00546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D81" w:rsidRDefault="00546D81"/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69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70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71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72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73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74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75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76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77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78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79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80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81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82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83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84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«Проектирование </w:t>
            </w: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85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86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87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88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89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90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91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92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93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94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95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96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97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198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199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200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201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202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203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204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развития современной </w:t>
            </w: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205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206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207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208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209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210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211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212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213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214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215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216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217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218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219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220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221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222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223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224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225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226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227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228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229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230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231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232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233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234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6D81" w:rsidRDefault="00546D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6D81" w:rsidRDefault="004F3EDA">
            <w:pPr>
              <w:spacing w:after="0"/>
              <w:ind w:left="135"/>
            </w:pPr>
            <w:hyperlink r:id="rId235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hyperlink r:id="rId236">
              <w:r w:rsidR="003E3D4E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46D8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D81" w:rsidRPr="003E3D4E" w:rsidRDefault="003E3D4E">
            <w:pPr>
              <w:spacing w:after="0"/>
              <w:ind w:left="135"/>
              <w:rPr>
                <w:lang w:val="ru-RU"/>
              </w:rPr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 w:rsidRPr="003E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6D81" w:rsidRDefault="003E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D81" w:rsidRDefault="00546D81"/>
        </w:tc>
      </w:tr>
    </w:tbl>
    <w:p w:rsidR="00546D81" w:rsidRDefault="00546D81">
      <w:pPr>
        <w:sectPr w:rsidR="00546D8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14086822"/>
    </w:p>
    <w:bookmarkEnd w:id="15"/>
    <w:p w:rsidR="00546D81" w:rsidRPr="003E3D4E" w:rsidRDefault="003E3D4E">
      <w:pPr>
        <w:spacing w:after="0"/>
        <w:ind w:left="120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46D81" w:rsidRPr="003E3D4E" w:rsidRDefault="003E3D4E">
      <w:pPr>
        <w:spacing w:after="0" w:line="480" w:lineRule="auto"/>
        <w:ind w:left="120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46D81" w:rsidRPr="003E3D4E" w:rsidRDefault="003E3D4E">
      <w:pPr>
        <w:spacing w:after="0" w:line="480" w:lineRule="auto"/>
        <w:ind w:left="120"/>
        <w:rPr>
          <w:lang w:val="ru-RU"/>
        </w:rPr>
      </w:pP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искусство: 6-й класс: учебник, 6 класс/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3E3D4E">
        <w:rPr>
          <w:sz w:val="28"/>
          <w:lang w:val="ru-RU"/>
        </w:rPr>
        <w:br/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3E3D4E">
        <w:rPr>
          <w:sz w:val="28"/>
          <w:lang w:val="ru-RU"/>
        </w:rPr>
        <w:br/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под ред.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3E3D4E">
        <w:rPr>
          <w:sz w:val="28"/>
          <w:lang w:val="ru-RU"/>
        </w:rPr>
        <w:br/>
      </w:r>
      <w:bookmarkStart w:id="16" w:name="db50a40d-f8ae-4e5d-8e70-919f427dc0ce"/>
      <w:r w:rsidRPr="003E3D4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7-8 классы/ Савенкова Л.Г.,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Е.А., Селиванов Н.Л., Селиванова Т.В., Павлова Г.В.; под редакцией Савенковой Л.Г., Общество с ограниченной ответственностью «Русское слово - учебник»</w:t>
      </w:r>
      <w:bookmarkEnd w:id="16"/>
      <w:r w:rsidRPr="003E3D4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46D81" w:rsidRPr="003E3D4E" w:rsidRDefault="003E3D4E" w:rsidP="003E3D4E">
      <w:pPr>
        <w:spacing w:after="0" w:line="480" w:lineRule="auto"/>
        <w:ind w:left="120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​‌1. Изобразительное искусство. 6 класс/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«Просвещение»;</w:t>
      </w:r>
      <w:r w:rsidRPr="003E3D4E">
        <w:rPr>
          <w:sz w:val="28"/>
          <w:lang w:val="ru-RU"/>
        </w:rPr>
        <w:br/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2. Изобразительное искусство. 5 класс/Горяева Н. А., Островская О.В.; под редакцией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«Просвещение»; </w:t>
      </w:r>
      <w:r w:rsidRPr="003E3D4E">
        <w:rPr>
          <w:sz w:val="28"/>
          <w:lang w:val="ru-RU"/>
        </w:rPr>
        <w:br/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3. Изобразительное искусство. 5 класс/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Т.Я., Ершова Л.В.,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Поровская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Г.А. и другие; под редакцией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Шпикаловой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Т.Я., Акционерное </w:t>
      </w:r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общество «Издательство «Просвещение»;</w:t>
      </w:r>
      <w:r w:rsidRPr="003E3D4E">
        <w:rPr>
          <w:sz w:val="28"/>
          <w:lang w:val="ru-RU"/>
        </w:rPr>
        <w:br/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4. Изобразительное искусство. 5 класс/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Медкова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Е.С., Савенкова Л.Г., Общество с ограниченной ответственностью «Издательский центр ВЕНТАНА-ГРАФ»; Акционерное общество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«И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>здательство Просвещение»;</w:t>
      </w:r>
      <w:r w:rsidRPr="003E3D4E">
        <w:rPr>
          <w:sz w:val="28"/>
          <w:lang w:val="ru-RU"/>
        </w:rPr>
        <w:br/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5. Изобразительное искусство. 6 класс/Савенкова Л.Г.,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Е.А., Селиванов Н.Л., Селиванова Т.В., Павлова Г.В.; под редакцией Савенковой Л.Г., ООО «Русское слово-учебник»;</w:t>
      </w:r>
      <w:r w:rsidRPr="003E3D4E">
        <w:rPr>
          <w:sz w:val="28"/>
          <w:lang w:val="ru-RU"/>
        </w:rPr>
        <w:br/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6. Изобразительное искусство, 5 класс/Савенкова Л.Г.,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Е.А., Селиванов Н.Л., Селиванова Т.В., Павлова Г.В.; под редакцией Савенковой Л.Г., ООО «Русское слово-учебник»;</w:t>
      </w:r>
      <w:r w:rsidRPr="003E3D4E">
        <w:rPr>
          <w:sz w:val="28"/>
          <w:lang w:val="ru-RU"/>
        </w:rPr>
        <w:br/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7. Изобразительное искусство. 6 класс/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Т.Я., Ершова Л. .,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Поровская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Г.А. и другие; под редакцией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Шпикаловой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Т.Я., Акционерное общество «Издательство «Просвещение»;</w:t>
      </w:r>
      <w:r w:rsidRPr="003E3D4E">
        <w:rPr>
          <w:sz w:val="28"/>
          <w:lang w:val="ru-RU"/>
        </w:rPr>
        <w:br/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8. Изобразительное искусство. 6 класс/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Медкова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Е.С., Савенкова Л.Г., Общество с ограниченной ответственностью «Издательский центр ВЕНТАНА-ГРАФ»; Акционерное общество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«И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здательство Просвещение»; </w:t>
      </w:r>
      <w:r w:rsidRPr="003E3D4E">
        <w:rPr>
          <w:sz w:val="28"/>
          <w:lang w:val="ru-RU"/>
        </w:rPr>
        <w:br/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9. Изобразительное искусство. 7 класс/Питерских А.С., Гуров Г.Е.; под редакцией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«Просвещение»;</w:t>
      </w:r>
      <w:r w:rsidRPr="003E3D4E">
        <w:rPr>
          <w:sz w:val="28"/>
          <w:lang w:val="ru-RU"/>
        </w:rPr>
        <w:br/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10. Изобразительное искусство. 7 класс/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Т.Я., Ершова Л.В.,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lastRenderedPageBreak/>
        <w:t>Поровская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Г.А. и другие; под редакцией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Шпикаловой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Т.Я., Акционерное общество «Издательство «Просвещение»;</w:t>
      </w:r>
      <w:r w:rsidRPr="003E3D4E">
        <w:rPr>
          <w:sz w:val="28"/>
          <w:lang w:val="ru-RU"/>
        </w:rPr>
        <w:br/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11. Изобразительное искусство. 7 класс/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Медкова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Е.С., Савенкова Л.Г., Общество с ограниченной ответственностью Издательский центр ВЕНТАНА-ГРАФ»; Акционерное общество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>«И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>здательство Просвещение»;</w:t>
      </w:r>
      <w:r w:rsidRPr="003E3D4E">
        <w:rPr>
          <w:sz w:val="28"/>
          <w:lang w:val="ru-RU"/>
        </w:rPr>
        <w:br/>
      </w:r>
      <w:bookmarkStart w:id="17" w:name="6dd35848-e36b-4acb-b5c4-2cdb1dad2998"/>
      <w:bookmarkEnd w:id="17"/>
      <w:r w:rsidRPr="003E3D4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46D81" w:rsidRPr="003E3D4E" w:rsidRDefault="003E3D4E">
      <w:pPr>
        <w:spacing w:after="0" w:line="480" w:lineRule="auto"/>
        <w:ind w:left="120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46D81" w:rsidRPr="003E3D4E" w:rsidRDefault="003E3D4E" w:rsidP="003E3D4E">
      <w:pPr>
        <w:spacing w:after="0" w:line="480" w:lineRule="auto"/>
        <w:ind w:left="120"/>
        <w:rPr>
          <w:lang w:val="ru-RU"/>
        </w:rPr>
      </w:pP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искусство: 6-й класс: учебник, 6 класс/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3E3D4E">
        <w:rPr>
          <w:sz w:val="28"/>
          <w:lang w:val="ru-RU"/>
        </w:rPr>
        <w:br/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3E3D4E">
        <w:rPr>
          <w:sz w:val="28"/>
          <w:lang w:val="ru-RU"/>
        </w:rPr>
        <w:br/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под ред.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3E3D4E">
        <w:rPr>
          <w:sz w:val="28"/>
          <w:lang w:val="ru-RU"/>
        </w:rPr>
        <w:br/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7-8 классы/ Савенкова Л.Г., </w:t>
      </w:r>
      <w:proofErr w:type="spellStart"/>
      <w:r w:rsidRPr="003E3D4E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Е.А., Селиванов Н.Л., Селиванова Т.В., Павлова Г.В.; под редакцией Савенковой Л.Г., Общество с ограниченной ответственностью «Русское слово - учебник»</w:t>
      </w:r>
      <w:r w:rsidRPr="003E3D4E">
        <w:rPr>
          <w:sz w:val="28"/>
          <w:lang w:val="ru-RU"/>
        </w:rPr>
        <w:br/>
      </w:r>
      <w:bookmarkStart w:id="18" w:name="27f88a84-cde6-45cc-9a12-309dd9b67dab"/>
      <w:bookmarkEnd w:id="18"/>
      <w:r w:rsidRPr="003E3D4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46D81" w:rsidRPr="003E3D4E" w:rsidRDefault="003E3D4E">
      <w:pPr>
        <w:spacing w:after="0" w:line="480" w:lineRule="auto"/>
        <w:ind w:left="120"/>
        <w:rPr>
          <w:lang w:val="ru-RU"/>
        </w:rPr>
      </w:pPr>
      <w:r w:rsidRPr="003E3D4E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546D81" w:rsidRPr="003E3D4E" w:rsidRDefault="003E3D4E" w:rsidP="003E3D4E">
      <w:pPr>
        <w:spacing w:after="0" w:line="480" w:lineRule="auto"/>
        <w:ind w:left="120"/>
        <w:rPr>
          <w:lang w:val="ru-RU"/>
        </w:rPr>
      </w:pPr>
      <w:r w:rsidRPr="003E3D4E">
        <w:rPr>
          <w:rFonts w:ascii="Times New Roman" w:hAnsi="Times New Roman"/>
          <w:color w:val="000000"/>
          <w:sz w:val="28"/>
          <w:lang w:val="ru-RU"/>
        </w:rPr>
        <w:t>​</w:t>
      </w:r>
      <w:r w:rsidRPr="003E3D4E">
        <w:rPr>
          <w:rFonts w:ascii="Times New Roman" w:hAnsi="Times New Roman"/>
          <w:color w:val="333333"/>
          <w:sz w:val="28"/>
          <w:lang w:val="ru-RU"/>
        </w:rPr>
        <w:t>​‌</w:t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3E3D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E3D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bibliotekar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3E3D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3E3D4E">
        <w:rPr>
          <w:sz w:val="28"/>
          <w:lang w:val="ru-RU"/>
        </w:rPr>
        <w:br/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3E3D4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som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fio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3D4E">
        <w:rPr>
          <w:sz w:val="28"/>
          <w:lang w:val="ru-RU"/>
        </w:rPr>
        <w:br/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3E3D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E3D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bibliotekar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rusIcon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3E3D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Коллекция икон. </w:t>
      </w:r>
      <w:proofErr w:type="gramStart"/>
      <w:r w:rsidRPr="003E3D4E">
        <w:rPr>
          <w:rFonts w:ascii="Times New Roman" w:hAnsi="Times New Roman"/>
          <w:color w:val="000000"/>
          <w:sz w:val="28"/>
          <w:lang w:val="ru-RU"/>
        </w:rPr>
        <w:t xml:space="preserve">Русская средневековая иконопись 4 </w:t>
      </w:r>
      <w:r>
        <w:rPr>
          <w:rFonts w:ascii="Times New Roman" w:hAnsi="Times New Roman"/>
          <w:color w:val="000000"/>
          <w:sz w:val="28"/>
        </w:rPr>
        <w:t>http</w:t>
      </w:r>
      <w:r w:rsidRPr="003E3D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E3D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openclass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node</w:t>
      </w:r>
      <w:r w:rsidRPr="003E3D4E">
        <w:rPr>
          <w:rFonts w:ascii="Times New Roman" w:hAnsi="Times New Roman"/>
          <w:color w:val="000000"/>
          <w:sz w:val="28"/>
          <w:lang w:val="ru-RU"/>
        </w:rPr>
        <w:t>/148163 Коллекция ссылок по изучению истории искусств для учителя ИЗО</w:t>
      </w:r>
      <w:r w:rsidRPr="003E3D4E">
        <w:rPr>
          <w:sz w:val="28"/>
          <w:lang w:val="ru-RU"/>
        </w:rPr>
        <w:br/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3E3D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E3D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arthistory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/ история искусств разных эпох</w:t>
      </w:r>
      <w:r w:rsidRPr="003E3D4E">
        <w:rPr>
          <w:sz w:val="28"/>
          <w:lang w:val="ru-RU"/>
        </w:rPr>
        <w:br/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3E3D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art</w:t>
      </w:r>
      <w:r w:rsidRPr="003E3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3E3D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/ история искусств, начиная с первобытного человека.</w:t>
      </w:r>
      <w:r w:rsidRPr="003E3D4E">
        <w:rPr>
          <w:sz w:val="28"/>
          <w:lang w:val="ru-RU"/>
        </w:rPr>
        <w:br/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6. http://www.arthistory.ru/peredvizh.htm - </w:t>
      </w:r>
      <w:proofErr w:type="spellStart"/>
      <w:r>
        <w:rPr>
          <w:rFonts w:ascii="Times New Roman" w:hAnsi="Times New Roman"/>
          <w:color w:val="000000"/>
          <w:sz w:val="28"/>
        </w:rPr>
        <w:t>история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изобразительного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искусства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7. </w:t>
      </w:r>
      <w:r>
        <w:rPr>
          <w:rFonts w:ascii="Times New Roman" w:hAnsi="Times New Roman"/>
          <w:color w:val="000000"/>
          <w:sz w:val="28"/>
        </w:rPr>
        <w:t>http</w:t>
      </w:r>
      <w:r w:rsidRPr="003E3D4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rusart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nm</w:t>
      </w:r>
      <w:r w:rsidRPr="003E3D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/ - художники-передвижники</w:t>
      </w:r>
      <w:r w:rsidRPr="003E3D4E">
        <w:rPr>
          <w:sz w:val="28"/>
          <w:lang w:val="ru-RU"/>
        </w:rPr>
        <w:br/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</w:t>
      </w:r>
      <w:r w:rsidRPr="003E3D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art</w:t>
      </w:r>
      <w:r w:rsidRPr="003E3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E3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3E3D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/</w:t>
      </w:r>
      <w:r w:rsidRPr="003E3D4E">
        <w:rPr>
          <w:sz w:val="28"/>
          <w:lang w:val="ru-RU"/>
        </w:rPr>
        <w:br/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9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3E3D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E3D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3E3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E3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3E3D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3E3D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page</w:t>
      </w:r>
      <w:r w:rsidRPr="003E3D4E">
        <w:rPr>
          <w:rFonts w:ascii="Times New Roman" w:hAnsi="Times New Roman"/>
          <w:color w:val="000000"/>
          <w:sz w:val="28"/>
          <w:lang w:val="ru-RU"/>
        </w:rPr>
        <w:t>=00 Изобразительное искусство в школе</w:t>
      </w:r>
      <w:r w:rsidRPr="003E3D4E">
        <w:rPr>
          <w:sz w:val="28"/>
          <w:lang w:val="ru-RU"/>
        </w:rPr>
        <w:br/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10.</w:t>
      </w:r>
      <w:proofErr w:type="gramEnd"/>
      <w:r w:rsidRPr="003E3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E3D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E3D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3E3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3E3D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communities</w:t>
      </w:r>
      <w:r w:rsidRPr="003E3D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aspx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3E3D4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=4262 </w:t>
      </w:r>
      <w:proofErr w:type="spellStart"/>
      <w:r>
        <w:rPr>
          <w:rFonts w:ascii="Times New Roman" w:hAnsi="Times New Roman"/>
          <w:color w:val="000000"/>
          <w:sz w:val="28"/>
        </w:rPr>
        <w:t>tmpl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com</w:t>
      </w:r>
      <w:r w:rsidRPr="003E3D4E">
        <w:rPr>
          <w:rFonts w:ascii="Times New Roman" w:hAnsi="Times New Roman"/>
          <w:color w:val="000000"/>
          <w:sz w:val="28"/>
          <w:lang w:val="ru-RU"/>
        </w:rPr>
        <w:t xml:space="preserve"> Портал "Сеть творческих учителей" 12 </w:t>
      </w:r>
      <w:r>
        <w:rPr>
          <w:rFonts w:ascii="Times New Roman" w:hAnsi="Times New Roman"/>
          <w:color w:val="000000"/>
          <w:sz w:val="28"/>
        </w:rPr>
        <w:t>http</w:t>
      </w:r>
      <w:r w:rsidRPr="003E3D4E">
        <w:rPr>
          <w:rFonts w:ascii="Times New Roman" w:hAnsi="Times New Roman"/>
          <w:color w:val="000000"/>
          <w:sz w:val="28"/>
          <w:lang w:val="ru-RU"/>
        </w:rPr>
        <w:t>://2</w:t>
      </w:r>
      <w:proofErr w:type="spellStart"/>
      <w:r>
        <w:rPr>
          <w:rFonts w:ascii="Times New Roman" w:hAnsi="Times New Roman"/>
          <w:color w:val="000000"/>
          <w:sz w:val="28"/>
        </w:rPr>
        <w:t>berega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club</w:t>
      </w:r>
      <w:r w:rsidRPr="003E3D4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3E3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list</w:t>
      </w:r>
      <w:r w:rsidRPr="003E3D4E">
        <w:rPr>
          <w:rFonts w:ascii="Times New Roman" w:hAnsi="Times New Roman"/>
          <w:color w:val="000000"/>
          <w:sz w:val="28"/>
          <w:lang w:val="ru-RU"/>
        </w:rPr>
        <w:t>/</w:t>
      </w:r>
      <w:bookmarkStart w:id="19" w:name="e2d6e2bf-4893-4145-be02-d49817b4b26f"/>
      <w:bookmarkEnd w:id="19"/>
    </w:p>
    <w:sectPr w:rsidR="00546D81" w:rsidRPr="003E3D4E" w:rsidSect="00546D81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D81" w:rsidRDefault="003E3D4E">
      <w:pPr>
        <w:spacing w:line="240" w:lineRule="auto"/>
      </w:pPr>
      <w:r>
        <w:separator/>
      </w:r>
    </w:p>
  </w:endnote>
  <w:endnote w:type="continuationSeparator" w:id="1">
    <w:p w:rsidR="00546D81" w:rsidRDefault="003E3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D81" w:rsidRDefault="003E3D4E">
      <w:pPr>
        <w:spacing w:after="0"/>
      </w:pPr>
      <w:r>
        <w:separator/>
      </w:r>
    </w:p>
  </w:footnote>
  <w:footnote w:type="continuationSeparator" w:id="1">
    <w:p w:rsidR="00546D81" w:rsidRDefault="003E3D4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D81"/>
    <w:rsid w:val="003E3D4E"/>
    <w:rsid w:val="004F3EDA"/>
    <w:rsid w:val="00546D81"/>
    <w:rsid w:val="00F54610"/>
    <w:rsid w:val="2E8A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81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546D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6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46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46D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46D81"/>
    <w:rPr>
      <w:i/>
      <w:iCs/>
    </w:rPr>
  </w:style>
  <w:style w:type="character" w:styleId="a4">
    <w:name w:val="Hyperlink"/>
    <w:basedOn w:val="a0"/>
    <w:uiPriority w:val="99"/>
    <w:unhideWhenUsed/>
    <w:rsid w:val="00546D81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rsid w:val="00546D81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546D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6D81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546D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546D81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546D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546D81"/>
  </w:style>
  <w:style w:type="character" w:customStyle="1" w:styleId="10">
    <w:name w:val="Заголовок 1 Знак"/>
    <w:basedOn w:val="a0"/>
    <w:link w:val="1"/>
    <w:uiPriority w:val="9"/>
    <w:rsid w:val="00546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46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6D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46D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sid w:val="00546D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546D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cont.ru/" TargetMode="External"/><Relationship Id="rId21" Type="http://schemas.openxmlformats.org/officeDocument/2006/relationships/hyperlink" Target="https://educont.ru/" TargetMode="External"/><Relationship Id="rId42" Type="http://schemas.openxmlformats.org/officeDocument/2006/relationships/hyperlink" Target="https://content.edsoo.ru/lab" TargetMode="External"/><Relationship Id="rId63" Type="http://schemas.openxmlformats.org/officeDocument/2006/relationships/hyperlink" Target="https://educont.ru/" TargetMode="External"/><Relationship Id="rId84" Type="http://schemas.openxmlformats.org/officeDocument/2006/relationships/hyperlink" Target="https://content.edsoo.ru/lab" TargetMode="External"/><Relationship Id="rId138" Type="http://schemas.openxmlformats.org/officeDocument/2006/relationships/hyperlink" Target="https://content.edsoo.ru/lab" TargetMode="External"/><Relationship Id="rId159" Type="http://schemas.openxmlformats.org/officeDocument/2006/relationships/hyperlink" Target="https://educont.ru/" TargetMode="External"/><Relationship Id="rId170" Type="http://schemas.openxmlformats.org/officeDocument/2006/relationships/hyperlink" Target="https://content.edsoo.ru/lab" TargetMode="External"/><Relationship Id="rId191" Type="http://schemas.openxmlformats.org/officeDocument/2006/relationships/hyperlink" Target="https://educont.ru/" TargetMode="External"/><Relationship Id="rId205" Type="http://schemas.openxmlformats.org/officeDocument/2006/relationships/hyperlink" Target="https://educont.ru/" TargetMode="External"/><Relationship Id="rId226" Type="http://schemas.openxmlformats.org/officeDocument/2006/relationships/hyperlink" Target="https://content.edsoo.ru/lab" TargetMode="External"/><Relationship Id="rId107" Type="http://schemas.openxmlformats.org/officeDocument/2006/relationships/hyperlink" Target="https://educont.ru/" TargetMode="External"/><Relationship Id="rId11" Type="http://schemas.openxmlformats.org/officeDocument/2006/relationships/hyperlink" Target="https://educont.ru/" TargetMode="External"/><Relationship Id="rId32" Type="http://schemas.openxmlformats.org/officeDocument/2006/relationships/hyperlink" Target="https://content.edsoo.ru/lab" TargetMode="External"/><Relationship Id="rId53" Type="http://schemas.openxmlformats.org/officeDocument/2006/relationships/hyperlink" Target="https://educont.ru/" TargetMode="External"/><Relationship Id="rId74" Type="http://schemas.openxmlformats.org/officeDocument/2006/relationships/hyperlink" Target="https://content.edsoo.ru/lab" TargetMode="External"/><Relationship Id="rId128" Type="http://schemas.openxmlformats.org/officeDocument/2006/relationships/hyperlink" Target="https://content.edsoo.ru/lab" TargetMode="External"/><Relationship Id="rId149" Type="http://schemas.openxmlformats.org/officeDocument/2006/relationships/hyperlink" Target="https://educont.ru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educont.ru/" TargetMode="External"/><Relationship Id="rId160" Type="http://schemas.openxmlformats.org/officeDocument/2006/relationships/hyperlink" Target="https://content.edsoo.ru/lab" TargetMode="External"/><Relationship Id="rId181" Type="http://schemas.openxmlformats.org/officeDocument/2006/relationships/hyperlink" Target="https://educont.ru/" TargetMode="External"/><Relationship Id="rId216" Type="http://schemas.openxmlformats.org/officeDocument/2006/relationships/hyperlink" Target="https://content.edsoo.ru/lab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content.edsoo.ru/lab" TargetMode="External"/><Relationship Id="rId43" Type="http://schemas.openxmlformats.org/officeDocument/2006/relationships/hyperlink" Target="https://educont.ru/" TargetMode="External"/><Relationship Id="rId64" Type="http://schemas.openxmlformats.org/officeDocument/2006/relationships/hyperlink" Target="https://content.edsoo.ru/lab" TargetMode="External"/><Relationship Id="rId118" Type="http://schemas.openxmlformats.org/officeDocument/2006/relationships/hyperlink" Target="https://content.edsoo.ru/lab" TargetMode="External"/><Relationship Id="rId139" Type="http://schemas.openxmlformats.org/officeDocument/2006/relationships/hyperlink" Target="https://educont.ru/" TargetMode="External"/><Relationship Id="rId80" Type="http://schemas.openxmlformats.org/officeDocument/2006/relationships/hyperlink" Target="https://content.edsoo.ru/lab" TargetMode="External"/><Relationship Id="rId85" Type="http://schemas.openxmlformats.org/officeDocument/2006/relationships/hyperlink" Target="https://educont.ru/" TargetMode="External"/><Relationship Id="rId150" Type="http://schemas.openxmlformats.org/officeDocument/2006/relationships/hyperlink" Target="https://content.edsoo.ru/lab" TargetMode="External"/><Relationship Id="rId155" Type="http://schemas.openxmlformats.org/officeDocument/2006/relationships/hyperlink" Target="https://educont.ru/" TargetMode="External"/><Relationship Id="rId171" Type="http://schemas.openxmlformats.org/officeDocument/2006/relationships/hyperlink" Target="https://educont.ru/" TargetMode="External"/><Relationship Id="rId176" Type="http://schemas.openxmlformats.org/officeDocument/2006/relationships/hyperlink" Target="https://content.edsoo.ru/lab" TargetMode="External"/><Relationship Id="rId192" Type="http://schemas.openxmlformats.org/officeDocument/2006/relationships/hyperlink" Target="https://content.edsoo.ru/lab" TargetMode="External"/><Relationship Id="rId197" Type="http://schemas.openxmlformats.org/officeDocument/2006/relationships/hyperlink" Target="https://educont.ru/" TargetMode="External"/><Relationship Id="rId206" Type="http://schemas.openxmlformats.org/officeDocument/2006/relationships/hyperlink" Target="https://content.edsoo.ru/lab" TargetMode="External"/><Relationship Id="rId227" Type="http://schemas.openxmlformats.org/officeDocument/2006/relationships/hyperlink" Target="https://educont.ru/" TargetMode="External"/><Relationship Id="rId201" Type="http://schemas.openxmlformats.org/officeDocument/2006/relationships/hyperlink" Target="https://educont.ru/" TargetMode="External"/><Relationship Id="rId222" Type="http://schemas.openxmlformats.org/officeDocument/2006/relationships/hyperlink" Target="https://content.edsoo.ru/lab" TargetMode="External"/><Relationship Id="rId12" Type="http://schemas.openxmlformats.org/officeDocument/2006/relationships/hyperlink" Target="https://content.edsoo.ru/lab" TargetMode="External"/><Relationship Id="rId17" Type="http://schemas.openxmlformats.org/officeDocument/2006/relationships/hyperlink" Target="https://educont.ru/" TargetMode="External"/><Relationship Id="rId33" Type="http://schemas.openxmlformats.org/officeDocument/2006/relationships/hyperlink" Target="https://educont.ru/" TargetMode="External"/><Relationship Id="rId38" Type="http://schemas.openxmlformats.org/officeDocument/2006/relationships/hyperlink" Target="https://content.edsoo.ru/lab" TargetMode="External"/><Relationship Id="rId59" Type="http://schemas.openxmlformats.org/officeDocument/2006/relationships/hyperlink" Target="https://educont.ru/" TargetMode="External"/><Relationship Id="rId103" Type="http://schemas.openxmlformats.org/officeDocument/2006/relationships/hyperlink" Target="https://educont.ru/" TargetMode="External"/><Relationship Id="rId108" Type="http://schemas.openxmlformats.org/officeDocument/2006/relationships/hyperlink" Target="https://content.edsoo.ru/lab" TargetMode="External"/><Relationship Id="rId124" Type="http://schemas.openxmlformats.org/officeDocument/2006/relationships/hyperlink" Target="https://content.edsoo.ru/lab" TargetMode="External"/><Relationship Id="rId129" Type="http://schemas.openxmlformats.org/officeDocument/2006/relationships/hyperlink" Target="https://educont.ru/" TargetMode="External"/><Relationship Id="rId54" Type="http://schemas.openxmlformats.org/officeDocument/2006/relationships/hyperlink" Target="https://content.edsoo.ru/lab" TargetMode="External"/><Relationship Id="rId70" Type="http://schemas.openxmlformats.org/officeDocument/2006/relationships/hyperlink" Target="https://content.edsoo.ru/lab" TargetMode="External"/><Relationship Id="rId75" Type="http://schemas.openxmlformats.org/officeDocument/2006/relationships/hyperlink" Target="https://educont.ru/" TargetMode="External"/><Relationship Id="rId91" Type="http://schemas.openxmlformats.org/officeDocument/2006/relationships/hyperlink" Target="https://educont.ru/" TargetMode="External"/><Relationship Id="rId96" Type="http://schemas.openxmlformats.org/officeDocument/2006/relationships/hyperlink" Target="https://content.edsoo.ru/lab" TargetMode="External"/><Relationship Id="rId140" Type="http://schemas.openxmlformats.org/officeDocument/2006/relationships/hyperlink" Target="https://content.edsoo.ru/lab" TargetMode="External"/><Relationship Id="rId145" Type="http://schemas.openxmlformats.org/officeDocument/2006/relationships/hyperlink" Target="https://educont.ru/" TargetMode="External"/><Relationship Id="rId161" Type="http://schemas.openxmlformats.org/officeDocument/2006/relationships/hyperlink" Target="https://educont.ru/" TargetMode="External"/><Relationship Id="rId166" Type="http://schemas.openxmlformats.org/officeDocument/2006/relationships/hyperlink" Target="https://content.edsoo.ru/lab" TargetMode="External"/><Relationship Id="rId182" Type="http://schemas.openxmlformats.org/officeDocument/2006/relationships/hyperlink" Target="https://content.edsoo.ru/lab" TargetMode="External"/><Relationship Id="rId187" Type="http://schemas.openxmlformats.org/officeDocument/2006/relationships/hyperlink" Target="https://educont.ru/" TargetMode="External"/><Relationship Id="rId217" Type="http://schemas.openxmlformats.org/officeDocument/2006/relationships/hyperlink" Target="https://educo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content.edsoo.ru/lab" TargetMode="External"/><Relationship Id="rId233" Type="http://schemas.openxmlformats.org/officeDocument/2006/relationships/hyperlink" Target="https://educont.ru/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s://educont.ru/" TargetMode="External"/><Relationship Id="rId28" Type="http://schemas.openxmlformats.org/officeDocument/2006/relationships/hyperlink" Target="https://content.edsoo.ru/lab" TargetMode="External"/><Relationship Id="rId49" Type="http://schemas.openxmlformats.org/officeDocument/2006/relationships/hyperlink" Target="https://educont.ru/" TargetMode="External"/><Relationship Id="rId114" Type="http://schemas.openxmlformats.org/officeDocument/2006/relationships/hyperlink" Target="https://content.edsoo.ru/lab" TargetMode="External"/><Relationship Id="rId119" Type="http://schemas.openxmlformats.org/officeDocument/2006/relationships/hyperlink" Target="https://educont.ru/" TargetMode="External"/><Relationship Id="rId44" Type="http://schemas.openxmlformats.org/officeDocument/2006/relationships/hyperlink" Target="https://content.edsoo.ru/lab" TargetMode="External"/><Relationship Id="rId60" Type="http://schemas.openxmlformats.org/officeDocument/2006/relationships/hyperlink" Target="https://content.edsoo.ru/lab" TargetMode="External"/><Relationship Id="rId65" Type="http://schemas.openxmlformats.org/officeDocument/2006/relationships/hyperlink" Target="https://educont.ru/" TargetMode="External"/><Relationship Id="rId81" Type="http://schemas.openxmlformats.org/officeDocument/2006/relationships/hyperlink" Target="https://educont.ru/" TargetMode="External"/><Relationship Id="rId86" Type="http://schemas.openxmlformats.org/officeDocument/2006/relationships/hyperlink" Target="https://content.edsoo.ru/lab" TargetMode="External"/><Relationship Id="rId130" Type="http://schemas.openxmlformats.org/officeDocument/2006/relationships/hyperlink" Target="https://content.edsoo.ru/lab" TargetMode="External"/><Relationship Id="rId135" Type="http://schemas.openxmlformats.org/officeDocument/2006/relationships/hyperlink" Target="https://educont.ru/" TargetMode="External"/><Relationship Id="rId151" Type="http://schemas.openxmlformats.org/officeDocument/2006/relationships/hyperlink" Target="https://educont.ru/" TargetMode="External"/><Relationship Id="rId156" Type="http://schemas.openxmlformats.org/officeDocument/2006/relationships/hyperlink" Target="https://content.edsoo.ru/lab" TargetMode="External"/><Relationship Id="rId177" Type="http://schemas.openxmlformats.org/officeDocument/2006/relationships/hyperlink" Target="https://educont.ru/" TargetMode="External"/><Relationship Id="rId198" Type="http://schemas.openxmlformats.org/officeDocument/2006/relationships/hyperlink" Target="https://content.edsoo.ru/lab" TargetMode="External"/><Relationship Id="rId172" Type="http://schemas.openxmlformats.org/officeDocument/2006/relationships/hyperlink" Target="https://content.edsoo.ru/lab" TargetMode="External"/><Relationship Id="rId193" Type="http://schemas.openxmlformats.org/officeDocument/2006/relationships/hyperlink" Target="https://educont.ru/" TargetMode="External"/><Relationship Id="rId202" Type="http://schemas.openxmlformats.org/officeDocument/2006/relationships/hyperlink" Target="https://content.edsoo.ru/lab" TargetMode="External"/><Relationship Id="rId207" Type="http://schemas.openxmlformats.org/officeDocument/2006/relationships/hyperlink" Target="https://educont.ru/" TargetMode="External"/><Relationship Id="rId223" Type="http://schemas.openxmlformats.org/officeDocument/2006/relationships/hyperlink" Target="https://educont.ru/" TargetMode="External"/><Relationship Id="rId228" Type="http://schemas.openxmlformats.org/officeDocument/2006/relationships/hyperlink" Target="https://content.edsoo.ru/lab" TargetMode="External"/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content.edsoo.ru/lab" TargetMode="External"/><Relationship Id="rId39" Type="http://schemas.openxmlformats.org/officeDocument/2006/relationships/hyperlink" Target="https://educont.ru/" TargetMode="External"/><Relationship Id="rId109" Type="http://schemas.openxmlformats.org/officeDocument/2006/relationships/hyperlink" Target="https://educont.ru/" TargetMode="External"/><Relationship Id="rId34" Type="http://schemas.openxmlformats.org/officeDocument/2006/relationships/hyperlink" Target="https://content.edsoo.ru/lab" TargetMode="External"/><Relationship Id="rId50" Type="http://schemas.openxmlformats.org/officeDocument/2006/relationships/hyperlink" Target="https://content.edsoo.ru/lab" TargetMode="External"/><Relationship Id="rId55" Type="http://schemas.openxmlformats.org/officeDocument/2006/relationships/hyperlink" Target="https://educont.ru/" TargetMode="External"/><Relationship Id="rId76" Type="http://schemas.openxmlformats.org/officeDocument/2006/relationships/hyperlink" Target="https://content.edsoo.ru/lab" TargetMode="External"/><Relationship Id="rId97" Type="http://schemas.openxmlformats.org/officeDocument/2006/relationships/hyperlink" Target="https://educont.ru/" TargetMode="External"/><Relationship Id="rId104" Type="http://schemas.openxmlformats.org/officeDocument/2006/relationships/hyperlink" Target="https://content.edsoo.ru/lab" TargetMode="External"/><Relationship Id="rId120" Type="http://schemas.openxmlformats.org/officeDocument/2006/relationships/hyperlink" Target="https://content.edsoo.ru/lab" TargetMode="External"/><Relationship Id="rId125" Type="http://schemas.openxmlformats.org/officeDocument/2006/relationships/hyperlink" Target="https://educont.ru/" TargetMode="External"/><Relationship Id="rId141" Type="http://schemas.openxmlformats.org/officeDocument/2006/relationships/hyperlink" Target="https://educont.ru/" TargetMode="External"/><Relationship Id="rId146" Type="http://schemas.openxmlformats.org/officeDocument/2006/relationships/hyperlink" Target="https://content.edsoo.ru/lab" TargetMode="External"/><Relationship Id="rId167" Type="http://schemas.openxmlformats.org/officeDocument/2006/relationships/hyperlink" Target="https://educont.ru/" TargetMode="External"/><Relationship Id="rId188" Type="http://schemas.openxmlformats.org/officeDocument/2006/relationships/hyperlink" Target="https://content.edsoo.ru/lab" TargetMode="External"/><Relationship Id="rId7" Type="http://schemas.openxmlformats.org/officeDocument/2006/relationships/hyperlink" Target="https://educont.ru/" TargetMode="External"/><Relationship Id="rId71" Type="http://schemas.openxmlformats.org/officeDocument/2006/relationships/hyperlink" Target="https://educont.ru/" TargetMode="External"/><Relationship Id="rId92" Type="http://schemas.openxmlformats.org/officeDocument/2006/relationships/hyperlink" Target="https://content.edsoo.ru/lab" TargetMode="External"/><Relationship Id="rId162" Type="http://schemas.openxmlformats.org/officeDocument/2006/relationships/hyperlink" Target="https://content.edsoo.ru/lab" TargetMode="External"/><Relationship Id="rId183" Type="http://schemas.openxmlformats.org/officeDocument/2006/relationships/hyperlink" Target="https://educont.ru/" TargetMode="External"/><Relationship Id="rId213" Type="http://schemas.openxmlformats.org/officeDocument/2006/relationships/hyperlink" Target="https://educont.ru/" TargetMode="External"/><Relationship Id="rId218" Type="http://schemas.openxmlformats.org/officeDocument/2006/relationships/hyperlink" Target="https://content.edsoo.ru/lab" TargetMode="External"/><Relationship Id="rId234" Type="http://schemas.openxmlformats.org/officeDocument/2006/relationships/hyperlink" Target="https://content.edsoo.ru/lab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cont.ru/" TargetMode="External"/><Relationship Id="rId24" Type="http://schemas.openxmlformats.org/officeDocument/2006/relationships/hyperlink" Target="https://content.edsoo.ru/lab" TargetMode="External"/><Relationship Id="rId40" Type="http://schemas.openxmlformats.org/officeDocument/2006/relationships/hyperlink" Target="https://content.edsoo.ru/lab" TargetMode="External"/><Relationship Id="rId45" Type="http://schemas.openxmlformats.org/officeDocument/2006/relationships/hyperlink" Target="https://educont.ru/" TargetMode="External"/><Relationship Id="rId66" Type="http://schemas.openxmlformats.org/officeDocument/2006/relationships/hyperlink" Target="https://content.edsoo.ru/lab" TargetMode="External"/><Relationship Id="rId87" Type="http://schemas.openxmlformats.org/officeDocument/2006/relationships/hyperlink" Target="https://educont.ru/" TargetMode="External"/><Relationship Id="rId110" Type="http://schemas.openxmlformats.org/officeDocument/2006/relationships/hyperlink" Target="https://content.edsoo.ru/lab" TargetMode="External"/><Relationship Id="rId115" Type="http://schemas.openxmlformats.org/officeDocument/2006/relationships/hyperlink" Target="https://educont.ru/" TargetMode="External"/><Relationship Id="rId131" Type="http://schemas.openxmlformats.org/officeDocument/2006/relationships/hyperlink" Target="https://educont.ru/" TargetMode="External"/><Relationship Id="rId136" Type="http://schemas.openxmlformats.org/officeDocument/2006/relationships/hyperlink" Target="https://content.edsoo.ru/lab" TargetMode="External"/><Relationship Id="rId157" Type="http://schemas.openxmlformats.org/officeDocument/2006/relationships/hyperlink" Target="https://educont.ru/" TargetMode="External"/><Relationship Id="rId178" Type="http://schemas.openxmlformats.org/officeDocument/2006/relationships/hyperlink" Target="https://content.edsoo.ru/lab" TargetMode="External"/><Relationship Id="rId61" Type="http://schemas.openxmlformats.org/officeDocument/2006/relationships/hyperlink" Target="https://educont.ru/" TargetMode="External"/><Relationship Id="rId82" Type="http://schemas.openxmlformats.org/officeDocument/2006/relationships/hyperlink" Target="https://content.edsoo.ru/lab" TargetMode="External"/><Relationship Id="rId152" Type="http://schemas.openxmlformats.org/officeDocument/2006/relationships/hyperlink" Target="https://content.edsoo.ru/lab" TargetMode="External"/><Relationship Id="rId173" Type="http://schemas.openxmlformats.org/officeDocument/2006/relationships/hyperlink" Target="https://educont.ru/" TargetMode="External"/><Relationship Id="rId194" Type="http://schemas.openxmlformats.org/officeDocument/2006/relationships/hyperlink" Target="https://content.edsoo.ru/lab" TargetMode="External"/><Relationship Id="rId199" Type="http://schemas.openxmlformats.org/officeDocument/2006/relationships/hyperlink" Target="https://educont.ru/" TargetMode="External"/><Relationship Id="rId203" Type="http://schemas.openxmlformats.org/officeDocument/2006/relationships/hyperlink" Target="https://educont.ru/" TargetMode="External"/><Relationship Id="rId208" Type="http://schemas.openxmlformats.org/officeDocument/2006/relationships/hyperlink" Target="https://content.edsoo.ru/lab" TargetMode="External"/><Relationship Id="rId229" Type="http://schemas.openxmlformats.org/officeDocument/2006/relationships/hyperlink" Target="https://educont.ru/" TargetMode="External"/><Relationship Id="rId19" Type="http://schemas.openxmlformats.org/officeDocument/2006/relationships/hyperlink" Target="https://educont.ru/" TargetMode="External"/><Relationship Id="rId224" Type="http://schemas.openxmlformats.org/officeDocument/2006/relationships/hyperlink" Target="https://content.edsoo.ru/lab" TargetMode="External"/><Relationship Id="rId14" Type="http://schemas.openxmlformats.org/officeDocument/2006/relationships/hyperlink" Target="https://content.edsoo.ru/lab" TargetMode="External"/><Relationship Id="rId30" Type="http://schemas.openxmlformats.org/officeDocument/2006/relationships/hyperlink" Target="https://content.edsoo.ru/lab" TargetMode="External"/><Relationship Id="rId35" Type="http://schemas.openxmlformats.org/officeDocument/2006/relationships/hyperlink" Target="https://educont.ru/" TargetMode="External"/><Relationship Id="rId56" Type="http://schemas.openxmlformats.org/officeDocument/2006/relationships/hyperlink" Target="https://content.edsoo.ru/lab" TargetMode="External"/><Relationship Id="rId77" Type="http://schemas.openxmlformats.org/officeDocument/2006/relationships/hyperlink" Target="https://educont.ru/" TargetMode="External"/><Relationship Id="rId100" Type="http://schemas.openxmlformats.org/officeDocument/2006/relationships/hyperlink" Target="https://content.edsoo.ru/lab" TargetMode="External"/><Relationship Id="rId105" Type="http://schemas.openxmlformats.org/officeDocument/2006/relationships/hyperlink" Target="https://educont.ru/" TargetMode="External"/><Relationship Id="rId126" Type="http://schemas.openxmlformats.org/officeDocument/2006/relationships/hyperlink" Target="https://content.edsoo.ru/lab" TargetMode="External"/><Relationship Id="rId147" Type="http://schemas.openxmlformats.org/officeDocument/2006/relationships/hyperlink" Target="https://educont.ru/" TargetMode="External"/><Relationship Id="rId168" Type="http://schemas.openxmlformats.org/officeDocument/2006/relationships/hyperlink" Target="https://content.edsoo.ru/lab" TargetMode="External"/><Relationship Id="rId8" Type="http://schemas.openxmlformats.org/officeDocument/2006/relationships/hyperlink" Target="https://content.edsoo.ru/lab" TargetMode="External"/><Relationship Id="rId51" Type="http://schemas.openxmlformats.org/officeDocument/2006/relationships/hyperlink" Target="https://educont.ru/" TargetMode="External"/><Relationship Id="rId72" Type="http://schemas.openxmlformats.org/officeDocument/2006/relationships/hyperlink" Target="https://content.edsoo.ru/lab" TargetMode="External"/><Relationship Id="rId93" Type="http://schemas.openxmlformats.org/officeDocument/2006/relationships/hyperlink" Target="https://educont.ru/" TargetMode="External"/><Relationship Id="rId98" Type="http://schemas.openxmlformats.org/officeDocument/2006/relationships/hyperlink" Target="https://content.edsoo.ru/lab" TargetMode="External"/><Relationship Id="rId121" Type="http://schemas.openxmlformats.org/officeDocument/2006/relationships/hyperlink" Target="https://educont.ru/" TargetMode="External"/><Relationship Id="rId142" Type="http://schemas.openxmlformats.org/officeDocument/2006/relationships/hyperlink" Target="https://content.edsoo.ru/lab" TargetMode="External"/><Relationship Id="rId163" Type="http://schemas.openxmlformats.org/officeDocument/2006/relationships/hyperlink" Target="https://educont.ru/" TargetMode="External"/><Relationship Id="rId184" Type="http://schemas.openxmlformats.org/officeDocument/2006/relationships/hyperlink" Target="https://content.edsoo.ru/lab" TargetMode="External"/><Relationship Id="rId189" Type="http://schemas.openxmlformats.org/officeDocument/2006/relationships/hyperlink" Target="https://educont.ru/" TargetMode="External"/><Relationship Id="rId219" Type="http://schemas.openxmlformats.org/officeDocument/2006/relationships/hyperlink" Target="https://educont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content.edsoo.ru/lab" TargetMode="External"/><Relationship Id="rId230" Type="http://schemas.openxmlformats.org/officeDocument/2006/relationships/hyperlink" Target="https://content.edsoo.ru/lab" TargetMode="External"/><Relationship Id="rId235" Type="http://schemas.openxmlformats.org/officeDocument/2006/relationships/hyperlink" Target="https://educont.ru/" TargetMode="External"/><Relationship Id="rId25" Type="http://schemas.openxmlformats.org/officeDocument/2006/relationships/hyperlink" Target="https://educont.ru/" TargetMode="External"/><Relationship Id="rId46" Type="http://schemas.openxmlformats.org/officeDocument/2006/relationships/hyperlink" Target="https://content.edsoo.ru/lab" TargetMode="External"/><Relationship Id="rId67" Type="http://schemas.openxmlformats.org/officeDocument/2006/relationships/hyperlink" Target="https://educont.ru/" TargetMode="External"/><Relationship Id="rId116" Type="http://schemas.openxmlformats.org/officeDocument/2006/relationships/hyperlink" Target="https://content.edsoo.ru/lab" TargetMode="External"/><Relationship Id="rId137" Type="http://schemas.openxmlformats.org/officeDocument/2006/relationships/hyperlink" Target="https://educont.ru/" TargetMode="External"/><Relationship Id="rId158" Type="http://schemas.openxmlformats.org/officeDocument/2006/relationships/hyperlink" Target="https://content.edsoo.ru/lab" TargetMode="External"/><Relationship Id="rId20" Type="http://schemas.openxmlformats.org/officeDocument/2006/relationships/hyperlink" Target="https://content.edsoo.ru/lab" TargetMode="External"/><Relationship Id="rId41" Type="http://schemas.openxmlformats.org/officeDocument/2006/relationships/hyperlink" Target="https://educont.ru/" TargetMode="External"/><Relationship Id="rId62" Type="http://schemas.openxmlformats.org/officeDocument/2006/relationships/hyperlink" Target="https://content.edsoo.ru/lab" TargetMode="External"/><Relationship Id="rId83" Type="http://schemas.openxmlformats.org/officeDocument/2006/relationships/hyperlink" Target="https://educont.ru/" TargetMode="External"/><Relationship Id="rId88" Type="http://schemas.openxmlformats.org/officeDocument/2006/relationships/hyperlink" Target="https://content.edsoo.ru/lab" TargetMode="External"/><Relationship Id="rId111" Type="http://schemas.openxmlformats.org/officeDocument/2006/relationships/hyperlink" Target="https://educont.ru/" TargetMode="External"/><Relationship Id="rId132" Type="http://schemas.openxmlformats.org/officeDocument/2006/relationships/hyperlink" Target="https://content.edsoo.ru/lab" TargetMode="External"/><Relationship Id="rId153" Type="http://schemas.openxmlformats.org/officeDocument/2006/relationships/hyperlink" Target="https://educont.ru/" TargetMode="External"/><Relationship Id="rId174" Type="http://schemas.openxmlformats.org/officeDocument/2006/relationships/hyperlink" Target="https://content.edsoo.ru/lab" TargetMode="External"/><Relationship Id="rId179" Type="http://schemas.openxmlformats.org/officeDocument/2006/relationships/hyperlink" Target="https://educont.ru/" TargetMode="External"/><Relationship Id="rId195" Type="http://schemas.openxmlformats.org/officeDocument/2006/relationships/hyperlink" Target="https://educont.ru/" TargetMode="External"/><Relationship Id="rId209" Type="http://schemas.openxmlformats.org/officeDocument/2006/relationships/hyperlink" Target="https://educont.ru/" TargetMode="External"/><Relationship Id="rId190" Type="http://schemas.openxmlformats.org/officeDocument/2006/relationships/hyperlink" Target="https://content.edsoo.ru/lab" TargetMode="External"/><Relationship Id="rId204" Type="http://schemas.openxmlformats.org/officeDocument/2006/relationships/hyperlink" Target="https://content.edsoo.ru/lab" TargetMode="External"/><Relationship Id="rId220" Type="http://schemas.openxmlformats.org/officeDocument/2006/relationships/hyperlink" Target="https://content.edsoo.ru/lab" TargetMode="External"/><Relationship Id="rId225" Type="http://schemas.openxmlformats.org/officeDocument/2006/relationships/hyperlink" Target="https://educont.ru/" TargetMode="External"/><Relationship Id="rId15" Type="http://schemas.openxmlformats.org/officeDocument/2006/relationships/hyperlink" Target="https://educont.ru/" TargetMode="External"/><Relationship Id="rId36" Type="http://schemas.openxmlformats.org/officeDocument/2006/relationships/hyperlink" Target="https://content.edsoo.ru/lab" TargetMode="External"/><Relationship Id="rId57" Type="http://schemas.openxmlformats.org/officeDocument/2006/relationships/hyperlink" Target="https://educont.ru/" TargetMode="External"/><Relationship Id="rId106" Type="http://schemas.openxmlformats.org/officeDocument/2006/relationships/hyperlink" Target="https://content.edsoo.ru/lab" TargetMode="External"/><Relationship Id="rId127" Type="http://schemas.openxmlformats.org/officeDocument/2006/relationships/hyperlink" Target="https://educont.ru/" TargetMode="External"/><Relationship Id="rId10" Type="http://schemas.openxmlformats.org/officeDocument/2006/relationships/hyperlink" Target="https://content.edsoo.ru/lab" TargetMode="External"/><Relationship Id="rId31" Type="http://schemas.openxmlformats.org/officeDocument/2006/relationships/hyperlink" Target="https://educont.ru/" TargetMode="External"/><Relationship Id="rId52" Type="http://schemas.openxmlformats.org/officeDocument/2006/relationships/hyperlink" Target="https://content.edsoo.ru/lab" TargetMode="External"/><Relationship Id="rId73" Type="http://schemas.openxmlformats.org/officeDocument/2006/relationships/hyperlink" Target="https://educont.ru/" TargetMode="External"/><Relationship Id="rId78" Type="http://schemas.openxmlformats.org/officeDocument/2006/relationships/hyperlink" Target="https://content.edsoo.ru/lab" TargetMode="External"/><Relationship Id="rId94" Type="http://schemas.openxmlformats.org/officeDocument/2006/relationships/hyperlink" Target="https://content.edsoo.ru/lab" TargetMode="External"/><Relationship Id="rId99" Type="http://schemas.openxmlformats.org/officeDocument/2006/relationships/hyperlink" Target="https://educont.ru/" TargetMode="External"/><Relationship Id="rId101" Type="http://schemas.openxmlformats.org/officeDocument/2006/relationships/hyperlink" Target="https://educont.ru/" TargetMode="External"/><Relationship Id="rId122" Type="http://schemas.openxmlformats.org/officeDocument/2006/relationships/hyperlink" Target="https://content.edsoo.ru/lab" TargetMode="External"/><Relationship Id="rId143" Type="http://schemas.openxmlformats.org/officeDocument/2006/relationships/hyperlink" Target="https://educont.ru/" TargetMode="External"/><Relationship Id="rId148" Type="http://schemas.openxmlformats.org/officeDocument/2006/relationships/hyperlink" Target="https://content.edsoo.ru/lab" TargetMode="External"/><Relationship Id="rId164" Type="http://schemas.openxmlformats.org/officeDocument/2006/relationships/hyperlink" Target="https://content.edsoo.ru/lab" TargetMode="External"/><Relationship Id="rId169" Type="http://schemas.openxmlformats.org/officeDocument/2006/relationships/hyperlink" Target="https://educont.ru/" TargetMode="External"/><Relationship Id="rId185" Type="http://schemas.openxmlformats.org/officeDocument/2006/relationships/hyperlink" Target="https://ed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ont.ru/" TargetMode="External"/><Relationship Id="rId180" Type="http://schemas.openxmlformats.org/officeDocument/2006/relationships/hyperlink" Target="https://content.edsoo.ru/lab" TargetMode="External"/><Relationship Id="rId210" Type="http://schemas.openxmlformats.org/officeDocument/2006/relationships/hyperlink" Target="https://content.edsoo.ru/lab" TargetMode="External"/><Relationship Id="rId215" Type="http://schemas.openxmlformats.org/officeDocument/2006/relationships/hyperlink" Target="https://educont.ru/" TargetMode="External"/><Relationship Id="rId236" Type="http://schemas.openxmlformats.org/officeDocument/2006/relationships/hyperlink" Target="https://content.edsoo.ru/lab" TargetMode="External"/><Relationship Id="rId26" Type="http://schemas.openxmlformats.org/officeDocument/2006/relationships/hyperlink" Target="https://content.edsoo.ru/lab" TargetMode="External"/><Relationship Id="rId231" Type="http://schemas.openxmlformats.org/officeDocument/2006/relationships/hyperlink" Target="https://educont.ru/" TargetMode="External"/><Relationship Id="rId47" Type="http://schemas.openxmlformats.org/officeDocument/2006/relationships/hyperlink" Target="https://educont.ru/" TargetMode="External"/><Relationship Id="rId68" Type="http://schemas.openxmlformats.org/officeDocument/2006/relationships/hyperlink" Target="https://content.edsoo.ru/lab" TargetMode="External"/><Relationship Id="rId89" Type="http://schemas.openxmlformats.org/officeDocument/2006/relationships/hyperlink" Target="https://educont.ru/" TargetMode="External"/><Relationship Id="rId112" Type="http://schemas.openxmlformats.org/officeDocument/2006/relationships/hyperlink" Target="https://content.edsoo.ru/lab" TargetMode="External"/><Relationship Id="rId133" Type="http://schemas.openxmlformats.org/officeDocument/2006/relationships/hyperlink" Target="https://educont.ru/" TargetMode="External"/><Relationship Id="rId154" Type="http://schemas.openxmlformats.org/officeDocument/2006/relationships/hyperlink" Target="https://content.edsoo.ru/lab" TargetMode="External"/><Relationship Id="rId175" Type="http://schemas.openxmlformats.org/officeDocument/2006/relationships/hyperlink" Target="https://educont.ru/" TargetMode="External"/><Relationship Id="rId196" Type="http://schemas.openxmlformats.org/officeDocument/2006/relationships/hyperlink" Target="https://content.edsoo.ru/lab" TargetMode="External"/><Relationship Id="rId200" Type="http://schemas.openxmlformats.org/officeDocument/2006/relationships/hyperlink" Target="https://content.edsoo.ru/lab" TargetMode="External"/><Relationship Id="rId16" Type="http://schemas.openxmlformats.org/officeDocument/2006/relationships/hyperlink" Target="https://content.edsoo.ru/lab" TargetMode="External"/><Relationship Id="rId221" Type="http://schemas.openxmlformats.org/officeDocument/2006/relationships/hyperlink" Target="https://educont.ru/" TargetMode="External"/><Relationship Id="rId37" Type="http://schemas.openxmlformats.org/officeDocument/2006/relationships/hyperlink" Target="https://educont.ru/" TargetMode="External"/><Relationship Id="rId58" Type="http://schemas.openxmlformats.org/officeDocument/2006/relationships/hyperlink" Target="https://content.edsoo.ru/lab" TargetMode="External"/><Relationship Id="rId79" Type="http://schemas.openxmlformats.org/officeDocument/2006/relationships/hyperlink" Target="https://educont.ru/" TargetMode="External"/><Relationship Id="rId102" Type="http://schemas.openxmlformats.org/officeDocument/2006/relationships/hyperlink" Target="https://content.edsoo.ru/lab" TargetMode="External"/><Relationship Id="rId123" Type="http://schemas.openxmlformats.org/officeDocument/2006/relationships/hyperlink" Target="https://educont.ru/" TargetMode="External"/><Relationship Id="rId144" Type="http://schemas.openxmlformats.org/officeDocument/2006/relationships/hyperlink" Target="https://content.edsoo.ru/lab" TargetMode="External"/><Relationship Id="rId90" Type="http://schemas.openxmlformats.org/officeDocument/2006/relationships/hyperlink" Target="https://content.edsoo.ru/lab" TargetMode="External"/><Relationship Id="rId165" Type="http://schemas.openxmlformats.org/officeDocument/2006/relationships/hyperlink" Target="https://educont.ru/" TargetMode="External"/><Relationship Id="rId186" Type="http://schemas.openxmlformats.org/officeDocument/2006/relationships/hyperlink" Target="https://content.edsoo.ru/lab" TargetMode="External"/><Relationship Id="rId211" Type="http://schemas.openxmlformats.org/officeDocument/2006/relationships/hyperlink" Target="https://educont.ru/" TargetMode="External"/><Relationship Id="rId232" Type="http://schemas.openxmlformats.org/officeDocument/2006/relationships/hyperlink" Target="https://content.edsoo.ru/lab" TargetMode="External"/><Relationship Id="rId27" Type="http://schemas.openxmlformats.org/officeDocument/2006/relationships/hyperlink" Target="https://educont.ru/" TargetMode="External"/><Relationship Id="rId48" Type="http://schemas.openxmlformats.org/officeDocument/2006/relationships/hyperlink" Target="https://content.edsoo.ru/lab" TargetMode="External"/><Relationship Id="rId69" Type="http://schemas.openxmlformats.org/officeDocument/2006/relationships/hyperlink" Target="https://educont.ru/" TargetMode="External"/><Relationship Id="rId113" Type="http://schemas.openxmlformats.org/officeDocument/2006/relationships/hyperlink" Target="https://educont.ru/" TargetMode="External"/><Relationship Id="rId134" Type="http://schemas.openxmlformats.org/officeDocument/2006/relationships/hyperlink" Target="https://content.edsoo.ru/la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65</Pages>
  <Words>15855</Words>
  <Characters>90377</Characters>
  <Application>Microsoft Office Word</Application>
  <DocSecurity>0</DocSecurity>
  <Lines>753</Lines>
  <Paragraphs>212</Paragraphs>
  <ScaleCrop>false</ScaleCrop>
  <Company/>
  <LinksUpToDate>false</LinksUpToDate>
  <CharactersWithSpaces>106020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</cp:lastModifiedBy>
  <cp:revision>3</cp:revision>
  <dcterms:created xsi:type="dcterms:W3CDTF">2023-09-12T05:52:00Z</dcterms:created>
  <dcterms:modified xsi:type="dcterms:W3CDTF">2025-03-11T10:12:00Z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1DE3738F24A34FEEAAB0B98EDB9E6892_12</vt:lpwstr>
  </property>
</Properties>
</file>